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600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Ходакова Захара Игоревича,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23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подсобным рабочим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Ходаков З.И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Ходакову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08.11.2024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Ходаков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Ходакова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Ходакова З.И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Ходаков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ИМВ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Ходакова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3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Ходаков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Ходаков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Ходаков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Ходаковым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Ходакова З.И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Ходакова З.И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Ходакову З.И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Ходакова Захара Игоревича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54">
    <w:name w:val="cat-UserDefined grp-31 rplc-54"/>
    <w:basedOn w:val="DefaultParagraphFont"/>
  </w:style>
  <w:style w:type="character" w:customStyle="1" w:styleId="cat-UserDefinedgrp-32rplc-57">
    <w:name w:val="cat-UserDefined grp-3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